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color w:val="2D6A4F"/>
          <w:sz w:val="28"/>
        </w:rPr>
        <w:t>Muster GmbH</w:t>
      </w:r>
    </w:p>
    <w:p>
      <w:pPr>
        <w:spacing w:after="20"/>
      </w:pPr>
      <w:r>
        <w:rPr>
          <w:rFonts w:ascii="Arial" w:hAnsi="Arial"/>
          <w:b w:val="0"/>
          <w:sz w:val="18"/>
        </w:rPr>
        <w:t>Max Muster</w:t>
      </w:r>
    </w:p>
    <w:p>
      <w:pPr>
        <w:spacing w:after="20"/>
      </w:pPr>
      <w:r>
        <w:rPr>
          <w:rFonts w:ascii="Arial" w:hAnsi="Arial"/>
          <w:b w:val="0"/>
          <w:sz w:val="18"/>
        </w:rPr>
        <w:t>Musterstrasse 1, 8000 Zürich</w:t>
      </w:r>
    </w:p>
    <w:p>
      <w:pPr>
        <w:spacing w:after="20"/>
      </w:pPr>
      <w:r>
        <w:rPr>
          <w:rFonts w:ascii="Arial" w:hAnsi="Arial"/>
          <w:b w:val="0"/>
          <w:sz w:val="18"/>
        </w:rPr>
        <w:t>Tel: +41 44 123 45 67 | info@mustergmbh.ch</w:t>
      </w:r>
    </w:p>
    <w:p>
      <w:pPr>
        <w:spacing w:after="240"/>
      </w:pPr>
      <w:r>
        <w:rPr>
          <w:rFonts w:ascii="Arial" w:hAnsi="Arial"/>
          <w:b w:val="0"/>
          <w:sz w:val="18"/>
        </w:rPr>
        <w:t>UID: CHE-123.456.789 MWST</w:t>
      </w:r>
    </w:p>
    <w:p>
      <w:pPr>
        <w:spacing w:after="20"/>
      </w:pPr>
      <w:r>
        <w:rPr>
          <w:rFonts w:ascii="Arial" w:hAnsi="Arial"/>
          <w:b/>
          <w:sz w:val="20"/>
        </w:rPr>
        <w:t>Kunde AG</w:t>
      </w:r>
    </w:p>
    <w:p>
      <w:pPr>
        <w:spacing w:after="20"/>
      </w:pPr>
      <w:r>
        <w:rPr>
          <w:rFonts w:ascii="Arial" w:hAnsi="Arial"/>
          <w:b w:val="0"/>
          <w:sz w:val="18"/>
        </w:rPr>
        <w:t>Frau Anna Beispiel</w:t>
      </w:r>
    </w:p>
    <w:p>
      <w:pPr>
        <w:spacing w:after="320"/>
      </w:pPr>
      <w:r>
        <w:rPr>
          <w:rFonts w:ascii="Arial" w:hAnsi="Arial"/>
          <w:b w:val="0"/>
          <w:sz w:val="18"/>
        </w:rPr>
        <w:t>Beispielweg 10, 3000 Bern</w:t>
      </w:r>
    </w:p>
    <w:p>
      <w:pPr>
        <w:spacing w:after="240"/>
      </w:pPr>
      <w:r>
        <w:rPr>
          <w:rFonts w:ascii="Arial" w:hAnsi="Arial"/>
          <w:b/>
          <w:color w:val="2D6A4F"/>
          <w:sz w:val="32"/>
        </w:rPr>
        <w:t>RECHNUNG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/>
                <w:color w:val="1A1814"/>
                <w:sz w:val="18"/>
              </w:rPr>
              <w:t>Rechnungsnummer: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RE-2026-001</w:t>
            </w:r>
          </w:p>
        </w:tc>
      </w:tr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/>
                <w:color w:val="1A1814"/>
                <w:sz w:val="18"/>
              </w:rPr>
              <w:t>Rechnungsdatum: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02.03.2026</w:t>
            </w:r>
          </w:p>
        </w:tc>
      </w:tr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/>
                <w:color w:val="1A1814"/>
                <w:sz w:val="18"/>
              </w:rPr>
              <w:t>Leistungszeitraum: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01.02.2026 – 28.02.2026</w:t>
            </w:r>
          </w:p>
        </w:tc>
      </w:tr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/>
                <w:color w:val="1A1814"/>
                <w:sz w:val="18"/>
              </w:rPr>
              <w:t>Fällig am: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01.04.2026</w:t>
            </w:r>
          </w:p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2D6A4F"/>
            <w:tcBorders>
              <w:top w:val="single" w:sz="4" w:space="0" w:color="2D6A4F"/>
              <w:bottom w:val="single" w:sz="4" w:space="0" w:color="2D6A4F"/>
              <w:left w:val="single" w:sz="4" w:space="0" w:color="2D6A4F"/>
              <w:right w:val="single" w:sz="4" w:space="0" w:color="2D6A4F"/>
            </w:tcBorders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Pos.</w:t>
            </w:r>
          </w:p>
        </w:tc>
        <w:tc>
          <w:tcPr>
            <w:tcW w:type="dxa" w:w="1881"/>
            <w:shd w:val="clear" w:color="auto" w:fill="2D6A4F"/>
            <w:tcBorders>
              <w:top w:val="single" w:sz="4" w:space="0" w:color="2D6A4F"/>
              <w:bottom w:val="single" w:sz="4" w:space="0" w:color="2D6A4F"/>
              <w:left w:val="single" w:sz="4" w:space="0" w:color="2D6A4F"/>
              <w:right w:val="single" w:sz="4" w:space="0" w:color="2D6A4F"/>
            </w:tcBorders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Beschreibung</w:t>
            </w:r>
          </w:p>
        </w:tc>
        <w:tc>
          <w:tcPr>
            <w:tcW w:type="dxa" w:w="1881"/>
            <w:shd w:val="clear" w:color="auto" w:fill="2D6A4F"/>
            <w:tcBorders>
              <w:top w:val="single" w:sz="4" w:space="0" w:color="2D6A4F"/>
              <w:bottom w:val="single" w:sz="4" w:space="0" w:color="2D6A4F"/>
              <w:left w:val="single" w:sz="4" w:space="0" w:color="2D6A4F"/>
              <w:right w:val="single" w:sz="4" w:space="0" w:color="2D6A4F"/>
            </w:tcBorders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Menge</w:t>
            </w:r>
          </w:p>
        </w:tc>
        <w:tc>
          <w:tcPr>
            <w:tcW w:type="dxa" w:w="1881"/>
            <w:shd w:val="clear" w:color="auto" w:fill="2D6A4F"/>
            <w:tcBorders>
              <w:top w:val="single" w:sz="4" w:space="0" w:color="2D6A4F"/>
              <w:bottom w:val="single" w:sz="4" w:space="0" w:color="2D6A4F"/>
              <w:left w:val="single" w:sz="4" w:space="0" w:color="2D6A4F"/>
              <w:right w:val="single" w:sz="4" w:space="0" w:color="2D6A4F"/>
            </w:tcBorders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Einzelpreis</w:t>
            </w:r>
          </w:p>
        </w:tc>
        <w:tc>
          <w:tcPr>
            <w:tcW w:type="dxa" w:w="1881"/>
            <w:shd w:val="clear" w:color="auto" w:fill="2D6A4F"/>
            <w:tcBorders>
              <w:top w:val="single" w:sz="4" w:space="0" w:color="2D6A4F"/>
              <w:bottom w:val="single" w:sz="4" w:space="0" w:color="2D6A4F"/>
              <w:left w:val="single" w:sz="4" w:space="0" w:color="2D6A4F"/>
              <w:right w:val="single" w:sz="4" w:space="0" w:color="2D6A4F"/>
            </w:tcBorders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Betrag</w:t>
            </w:r>
          </w:p>
        </w:tc>
      </w:tr>
      <w:tr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1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Webdesign — Konzept und Wireframes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8 Std.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150.00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1'200.00</w:t>
            </w:r>
          </w:p>
        </w:tc>
      </w:tr>
      <w:tr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2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Webdesign — Umsetzung und Programmierung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20 Std.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150.00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3'000.00</w:t>
            </w:r>
          </w:p>
        </w:tc>
      </w:tr>
      <w:tr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3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Content-Erstellung (Texte und Bilder)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1 Pauschale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800.00</w:t>
            </w:r>
          </w:p>
        </w:tc>
        <w:tc>
          <w:tcPr>
            <w:tcW w:type="dxa" w:w="1881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800.00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Zwischensumme: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5'000.00 CHF</w:t>
            </w:r>
          </w:p>
        </w:tc>
      </w:tr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MWST (8.1%):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color w:val="1A1814"/>
                <w:sz w:val="18"/>
              </w:rPr>
              <w:t>405.00 CHF</w:t>
            </w:r>
          </w:p>
        </w:tc>
      </w:tr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  <w:shd w:val="clear" w:color="auto" w:fill="D8EDDF"/>
          </w:tcPr>
          <w:p>
            <w:r/>
            <w:r>
              <w:rPr>
                <w:rFonts w:ascii="Arial" w:hAnsi="Arial"/>
                <w:b/>
                <w:color w:val="1A1814"/>
                <w:sz w:val="18"/>
              </w:rPr>
              <w:t>Gesamtbetrag: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  <w:shd w:val="clear" w:color="auto" w:fill="D8EDDF"/>
          </w:tcPr>
          <w:p>
            <w:pPr>
              <w:jc w:val="right"/>
            </w:pPr>
            <w:r/>
            <w:r>
              <w:rPr>
                <w:rFonts w:ascii="Arial" w:hAnsi="Arial"/>
                <w:b/>
                <w:color w:val="1A1814"/>
                <w:sz w:val="18"/>
              </w:rPr>
              <w:t>5'405.00 CHF</w:t>
            </w:r>
          </w:p>
        </w:tc>
      </w:tr>
    </w:tbl>
    <w:p/>
    <w:p>
      <w:pPr>
        <w:spacing w:after="80"/>
      </w:pPr>
      <w:r>
        <w:rPr>
          <w:rFonts w:ascii="Arial" w:hAnsi="Arial"/>
          <w:b/>
          <w:color w:val="2D6A4F"/>
          <w:sz w:val="22"/>
        </w:rPr>
        <w:t>Zahlungsinformationen</w:t>
      </w:r>
    </w:p>
    <w:p>
      <w:pPr>
        <w:spacing w:after="80"/>
      </w:pPr>
      <w:r>
        <w:rPr>
          <w:rFonts w:ascii="Arial" w:hAnsi="Arial"/>
          <w:b w:val="0"/>
          <w:sz w:val="18"/>
        </w:rPr>
        <w:t>Zahlbar innert 30 Tagen auf folgendes Konto:</w:t>
      </w:r>
    </w:p>
    <w:p>
      <w:pPr>
        <w:spacing w:after="20"/>
      </w:pPr>
      <w:r>
        <w:rPr>
          <w:rFonts w:ascii="Arial" w:hAnsi="Arial"/>
          <w:b w:val="0"/>
          <w:sz w:val="18"/>
        </w:rPr>
        <w:t>IBAN: CH93 0076 2011 6238 5295 7</w:t>
      </w:r>
    </w:p>
    <w:p>
      <w:pPr>
        <w:spacing w:after="20"/>
      </w:pPr>
      <w:r>
        <w:rPr>
          <w:rFonts w:ascii="Arial" w:hAnsi="Arial"/>
          <w:b w:val="0"/>
          <w:sz w:val="18"/>
        </w:rPr>
        <w:t>Bank: Zürcher Kantonalbank</w:t>
      </w:r>
    </w:p>
    <w:p>
      <w:pPr>
        <w:spacing w:after="240"/>
      </w:pPr>
      <w:r>
        <w:rPr>
          <w:rFonts w:ascii="Arial" w:hAnsi="Arial"/>
          <w:b w:val="0"/>
          <w:sz w:val="18"/>
        </w:rPr>
        <w:t>Kontoinhaber: Muster GmbH</w:t>
      </w:r>
    </w:p>
    <w:p>
      <w:pPr>
        <w:spacing w:after="80"/>
      </w:pPr>
      <w:r>
        <w:rPr>
          <w:rFonts w:ascii="Arial" w:hAnsi="Arial"/>
          <w:b/>
          <w:color w:val="2D6A4F"/>
          <w:sz w:val="20"/>
        </w:rPr>
        <w:t>Vielen Dank für Ihren Auftrag!</w:t>
      </w:r>
    </w:p>
    <w:p>
      <w:pPr>
        <w:spacing w:after="0"/>
      </w:pPr>
      <w:r>
        <w:rPr>
          <w:rFonts w:ascii="Arial" w:hAnsi="Arial"/>
          <w:b w:val="0"/>
          <w:color w:val="8A8479"/>
          <w:sz w:val="16"/>
        </w:rPr>
        <w:t>Diese Vorlage wurde erstellt von einzly.ch — Smarte Buchhaltung für Schweizer Selbständige.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