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D6A4F"/>
          <w:sz w:val="32"/>
        </w:rPr>
        <w:t>Your Company Name</w:t>
      </w:r>
    </w:p>
    <w:p>
      <w:r>
        <w:rPr>
          <w:color w:val="8A8479"/>
          <w:sz w:val="18"/>
        </w:rPr>
        <w:t>Street Address, Postal Code City</w:t>
        <w:br/>
        <w:t>Switzerland</w:t>
        <w:br/>
        <w:t>Phone: +41 XX XXX XX XX</w:t>
        <w:br/>
        <w:t>Email: info@yourcompany.ch</w:t>
        <w:br/>
        <w:t>VAT No.: CHE-XXX.XXX.XXX MWST</w:t>
      </w:r>
    </w:p>
    <w:p/>
    <w:p>
      <w:pPr>
        <w:jc w:val="left"/>
      </w:pPr>
      <w:r>
        <w:rPr>
          <w:b/>
          <w:color w:val="1A1814"/>
          <w:sz w:val="44"/>
        </w:rPr>
        <w:t>INVOICE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/>
            <w:r>
              <w:rPr>
                <w:b/>
                <w:color w:val="8A8479"/>
                <w:sz w:val="18"/>
              </w:rPr>
              <w:t>Bill To:</w:t>
            </w:r>
          </w:p>
          <w:p>
            <w:r>
              <w:rPr>
                <w:sz w:val="20"/>
              </w:rPr>
              <w:t>Client Company Name</w:t>
              <w:br/>
              <w:t>Client Street Address</w:t>
              <w:br/>
              <w:t>Postal Code City</w:t>
              <w:br/>
              <w:t>Country</w:t>
            </w:r>
          </w:p>
        </w:tc>
        <w:tc>
          <w:tcPr>
            <w:tcW w:type="dxa" w:w="4703"/>
          </w:tcPr>
          <w:p>
            <w:r/>
          </w:p>
          <w:p>
            <w:pPr>
              <w:jc w:val="right"/>
            </w:pPr>
            <w:r>
              <w:rPr>
                <w:color w:val="8A8479"/>
                <w:sz w:val="18"/>
              </w:rPr>
              <w:t xml:space="preserve">Invoice Number: </w:t>
            </w:r>
            <w:r>
              <w:rPr>
                <w:b/>
                <w:sz w:val="20"/>
              </w:rPr>
              <w:t>INV-2026-001</w:t>
            </w:r>
          </w:p>
          <w:p>
            <w:pPr>
              <w:jc w:val="right"/>
            </w:pPr>
            <w:r>
              <w:rPr>
                <w:color w:val="8A8479"/>
                <w:sz w:val="18"/>
              </w:rPr>
              <w:t xml:space="preserve">Invoice Date: </w:t>
            </w:r>
            <w:r>
              <w:rPr>
                <w:b/>
                <w:sz w:val="20"/>
              </w:rPr>
              <w:t>DD.MM.YYYY</w:t>
            </w:r>
          </w:p>
          <w:p>
            <w:pPr>
              <w:jc w:val="right"/>
            </w:pPr>
            <w:r>
              <w:rPr>
                <w:color w:val="8A8479"/>
                <w:sz w:val="18"/>
              </w:rPr>
              <w:t xml:space="preserve">Due Date: </w:t>
            </w:r>
            <w:r>
              <w:rPr>
                <w:b/>
                <w:sz w:val="20"/>
              </w:rPr>
              <w:t>DD.MM.YYYY</w:t>
            </w:r>
          </w:p>
          <w:p>
            <w:pPr>
              <w:jc w:val="right"/>
            </w:pPr>
            <w:r>
              <w:rPr>
                <w:color w:val="8A8479"/>
                <w:sz w:val="18"/>
              </w:rPr>
              <w:t xml:space="preserve">Payment Terms: </w:t>
            </w:r>
            <w:r>
              <w:rPr>
                <w:b/>
                <w:sz w:val="20"/>
              </w:rPr>
              <w:t>30 days net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2D6A4F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1881"/>
            <w:shd w:val="clear" w:color="auto" w:fill="2D6A4F"/>
          </w:tcPr>
          <w:p>
            <w:pPr>
              <w:jc w:val="right"/>
            </w:pPr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881"/>
            <w:shd w:val="clear" w:color="auto" w:fill="2D6A4F"/>
          </w:tcPr>
          <w:p>
            <w:pPr>
              <w:jc w:val="right"/>
            </w:pPr>
            <w:r>
              <w:rPr>
                <w:b/>
                <w:color w:val="FFFFFF"/>
                <w:sz w:val="18"/>
              </w:rPr>
              <w:t>Unit Price (CHF)</w:t>
            </w:r>
          </w:p>
        </w:tc>
        <w:tc>
          <w:tcPr>
            <w:tcW w:type="dxa" w:w="1881"/>
            <w:shd w:val="clear" w:color="auto" w:fill="2D6A4F"/>
          </w:tcPr>
          <w:p>
            <w:pPr>
              <w:jc w:val="right"/>
            </w:pPr>
            <w:r>
              <w:rPr>
                <w:b/>
                <w:color w:val="FFFFFF"/>
                <w:sz w:val="18"/>
              </w:rPr>
              <w:t>VAT</w:t>
            </w:r>
          </w:p>
        </w:tc>
        <w:tc>
          <w:tcPr>
            <w:tcW w:type="dxa" w:w="1881"/>
            <w:shd w:val="clear" w:color="auto" w:fill="2D6A4F"/>
          </w:tcPr>
          <w:p>
            <w:pPr>
              <w:jc w:val="right"/>
            </w:pPr>
            <w:r>
              <w:rPr>
                <w:b/>
                <w:color w:val="FFFFFF"/>
                <w:sz w:val="18"/>
              </w:rPr>
              <w:t>Amount (CHF)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>
              <w:rPr>
                <w:sz w:val="18"/>
              </w:rPr>
              <w:t>Web Design &amp; Development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5'000.00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8.1%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5'000.00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>
              <w:rPr>
                <w:sz w:val="18"/>
              </w:rPr>
              <w:t>SEO Optimisation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1'200.00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8.1%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1'200.00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>
              <w:rPr>
                <w:sz w:val="18"/>
              </w:rPr>
              <w:t>Content Writing (10 pages)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8.1%</w:t>
            </w:r>
          </w:p>
        </w:tc>
        <w:tc>
          <w:tcPr>
            <w:tcW w:type="dxa" w:w="1881"/>
          </w:tcPr>
          <w:p>
            <w:pPr>
              <w:jc w:val="right"/>
            </w:pPr>
            <w:r>
              <w:rPr>
                <w:sz w:val="18"/>
              </w:rPr>
              <w:t>1'500.00</w:t>
            </w:r>
          </w:p>
        </w:tc>
      </w:tr>
      <w:tr>
        <w:tc>
          <w:tcPr>
            <w:tcW w:type="dxa" w:w="1881"/>
          </w:tcPr>
          <w:p>
            <w:r>
              <w:rPr>
                <w:i/>
                <w:color w:val="8A8479"/>
                <w:sz w:val="18"/>
              </w:rPr>
              <w:t>[Add more items here]</w:t>
            </w:r>
          </w:p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right"/>
            </w:pPr>
            <w:r>
              <w:rPr>
                <w:sz w:val="20"/>
              </w:rPr>
              <w:t>Subtotal: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sz w:val="20"/>
              </w:rPr>
              <w:t>CHF 7'700.00</w:t>
            </w:r>
          </w:p>
        </w:tc>
      </w:tr>
      <w:tr>
        <w:tc>
          <w:tcPr>
            <w:tcW w:type="dxa" w:w="4703"/>
          </w:tcPr>
          <w:p>
            <w:pPr>
              <w:jc w:val="right"/>
            </w:pPr>
            <w:r>
              <w:rPr>
                <w:sz w:val="20"/>
              </w:rPr>
              <w:t>VAT (8.1%):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sz w:val="20"/>
              </w:rPr>
              <w:t>CHF 623.70</w:t>
            </w:r>
          </w:p>
        </w:tc>
      </w:tr>
      <w:tr>
        <w:tc>
          <w:tcPr>
            <w:tcW w:type="dxa" w:w="4703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4703"/>
          </w:tcPr>
          <w:p>
            <w:pPr>
              <w:jc w:val="right"/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b/>
                <w:sz w:val="24"/>
              </w:rPr>
              <w:t>CHF 8'323.70</w:t>
            </w:r>
          </w:p>
        </w:tc>
      </w:tr>
    </w:tbl>
    <w:p/>
    <w:p>
      <w:r>
        <w:rPr>
          <w:b/>
          <w:sz w:val="22"/>
        </w:rPr>
        <w:t>Payment Details</w:t>
      </w:r>
    </w:p>
    <w:p>
      <w:r>
        <w:rPr>
          <w:sz w:val="18"/>
        </w:rPr>
        <w:t>Bank: Your Bank Name</w:t>
        <w:br/>
        <w:t>IBAN: CH00 0000 0000 0000 0000 0</w:t>
        <w:br/>
        <w:t>BIC/SWIFT: XXXXCHXX</w:t>
        <w:br/>
        <w:t>Account Holder: Your Company Name</w:t>
      </w:r>
    </w:p>
    <w:p/>
    <w:p>
      <w:r>
        <w:rPr>
          <w:b/>
          <w:sz w:val="22"/>
        </w:rPr>
        <w:t>Notes</w:t>
      </w:r>
    </w:p>
    <w:p>
      <w:r>
        <w:rPr>
          <w:color w:val="8A8479"/>
          <w:sz w:val="18"/>
        </w:rPr>
        <w:t>Thank you for your business. Please transfer the amount by the due date to the bank account listed above.</w:t>
      </w:r>
    </w:p>
    <w:p/>
    <w:p/>
    <w:p>
      <w:pPr>
        <w:jc w:val="center"/>
      </w:pPr>
      <w:r>
        <w:rPr>
          <w:color w:val="8A8479"/>
          <w:sz w:val="16"/>
        </w:rPr>
        <w:t>Created with einzly.ch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814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