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</w:pPr>
      <w:r>
        <w:rPr>
          <w:rFonts w:ascii="Arial" w:hAnsi="Arial"/>
          <w:b/>
          <w:color w:val="2D6A4F"/>
          <w:sz w:val="28"/>
        </w:rPr>
        <w:t>Muster GmbH</w:t>
      </w:r>
    </w:p>
    <w:p>
      <w:pPr>
        <w:spacing w:after="20"/>
      </w:pPr>
      <w:r>
        <w:rPr>
          <w:rFonts w:ascii="Arial" w:hAnsi="Arial"/>
          <w:b w:val="0"/>
          <w:sz w:val="18"/>
        </w:rPr>
        <w:t>Max Muster</w:t>
      </w:r>
    </w:p>
    <w:p>
      <w:pPr>
        <w:spacing w:after="20"/>
      </w:pPr>
      <w:r>
        <w:rPr>
          <w:rFonts w:ascii="Arial" w:hAnsi="Arial"/>
          <w:b w:val="0"/>
          <w:sz w:val="18"/>
        </w:rPr>
        <w:t>Musterstrasse 1, 8000 Zürich</w:t>
      </w:r>
    </w:p>
    <w:p>
      <w:pPr>
        <w:spacing w:after="240"/>
      </w:pPr>
      <w:r>
        <w:rPr>
          <w:rFonts w:ascii="Arial" w:hAnsi="Arial"/>
          <w:b w:val="0"/>
          <w:sz w:val="18"/>
        </w:rPr>
        <w:t>Tel: +41 44 123 45 67 | info@mustergmbh.ch</w:t>
      </w:r>
    </w:p>
    <w:p>
      <w:pPr>
        <w:spacing w:after="20"/>
      </w:pPr>
      <w:r>
        <w:rPr>
          <w:rFonts w:ascii="Arial" w:hAnsi="Arial"/>
          <w:b/>
          <w:sz w:val="20"/>
        </w:rPr>
        <w:t>Kunde AG</w:t>
      </w:r>
    </w:p>
    <w:p>
      <w:pPr>
        <w:spacing w:after="20"/>
      </w:pPr>
      <w:r>
        <w:rPr>
          <w:rFonts w:ascii="Arial" w:hAnsi="Arial"/>
          <w:b w:val="0"/>
          <w:sz w:val="18"/>
        </w:rPr>
        <w:t>Frau Anna Beispiel</w:t>
      </w:r>
    </w:p>
    <w:p>
      <w:pPr>
        <w:spacing w:after="320"/>
      </w:pPr>
      <w:r>
        <w:rPr>
          <w:rFonts w:ascii="Arial" w:hAnsi="Arial"/>
          <w:b w:val="0"/>
          <w:sz w:val="18"/>
        </w:rPr>
        <w:t>Beispielweg 10, 3000 Bern</w:t>
      </w:r>
    </w:p>
    <w:p>
      <w:pPr>
        <w:spacing w:after="240"/>
      </w:pPr>
      <w:r>
        <w:rPr>
          <w:rFonts w:ascii="Arial" w:hAnsi="Arial"/>
          <w:b/>
          <w:color w:val="2D6A4F"/>
          <w:sz w:val="32"/>
        </w:rPr>
        <w:t>OFFERTE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tcBorders>
              <w:top w:val="single" w:sz="4" w:space="0" w:color="E8E3DA"/>
              <w:bottom w:val="single" w:sz="4" w:space="0" w:color="E8E3DA"/>
              <w:left w:val="single" w:sz="4" w:space="0" w:color="E8E3DA"/>
              <w:right w:val="single" w:sz="4" w:space="0" w:color="E8E3DA"/>
            </w:tcBorders>
          </w:tcPr>
          <w:p>
            <w:r/>
            <w:r>
              <w:rPr>
                <w:rFonts w:ascii="Arial" w:hAnsi="Arial"/>
                <w:b/>
                <w:color w:val="1A1814"/>
                <w:sz w:val="18"/>
              </w:rPr>
              <w:t>Offertennummer:</w:t>
            </w:r>
          </w:p>
        </w:tc>
        <w:tc>
          <w:tcPr>
            <w:tcW w:type="dxa" w:w="4703"/>
            <w:tcBorders>
              <w:top w:val="single" w:sz="4" w:space="0" w:color="E8E3DA"/>
              <w:bottom w:val="single" w:sz="4" w:space="0" w:color="E8E3DA"/>
              <w:left w:val="single" w:sz="4" w:space="0" w:color="E8E3DA"/>
              <w:right w:val="single" w:sz="4" w:space="0" w:color="E8E3DA"/>
            </w:tcBorders>
          </w:tcPr>
          <w:p>
            <w:r/>
            <w:r>
              <w:rPr>
                <w:rFonts w:ascii="Arial" w:hAnsi="Arial"/>
                <w:b w:val="0"/>
                <w:color w:val="1A1814"/>
                <w:sz w:val="18"/>
              </w:rPr>
              <w:t>OFF-2026-001</w:t>
            </w:r>
          </w:p>
        </w:tc>
      </w:tr>
      <w:tr>
        <w:tc>
          <w:tcPr>
            <w:tcW w:type="dxa" w:w="4703"/>
            <w:tcBorders>
              <w:top w:val="single" w:sz="4" w:space="0" w:color="E8E3DA"/>
              <w:bottom w:val="single" w:sz="4" w:space="0" w:color="E8E3DA"/>
              <w:left w:val="single" w:sz="4" w:space="0" w:color="E8E3DA"/>
              <w:right w:val="single" w:sz="4" w:space="0" w:color="E8E3DA"/>
            </w:tcBorders>
          </w:tcPr>
          <w:p>
            <w:r/>
            <w:r>
              <w:rPr>
                <w:rFonts w:ascii="Arial" w:hAnsi="Arial"/>
                <w:b/>
                <w:color w:val="1A1814"/>
                <w:sz w:val="18"/>
              </w:rPr>
              <w:t>Datum:</w:t>
            </w:r>
          </w:p>
        </w:tc>
        <w:tc>
          <w:tcPr>
            <w:tcW w:type="dxa" w:w="4703"/>
            <w:tcBorders>
              <w:top w:val="single" w:sz="4" w:space="0" w:color="E8E3DA"/>
              <w:bottom w:val="single" w:sz="4" w:space="0" w:color="E8E3DA"/>
              <w:left w:val="single" w:sz="4" w:space="0" w:color="E8E3DA"/>
              <w:right w:val="single" w:sz="4" w:space="0" w:color="E8E3DA"/>
            </w:tcBorders>
          </w:tcPr>
          <w:p>
            <w:r/>
            <w:r>
              <w:rPr>
                <w:rFonts w:ascii="Arial" w:hAnsi="Arial"/>
                <w:b w:val="0"/>
                <w:color w:val="1A1814"/>
                <w:sz w:val="18"/>
              </w:rPr>
              <w:t>02.03.2026</w:t>
            </w:r>
          </w:p>
        </w:tc>
      </w:tr>
      <w:tr>
        <w:tc>
          <w:tcPr>
            <w:tcW w:type="dxa" w:w="4703"/>
            <w:tcBorders>
              <w:top w:val="single" w:sz="4" w:space="0" w:color="E8E3DA"/>
              <w:bottom w:val="single" w:sz="4" w:space="0" w:color="E8E3DA"/>
              <w:left w:val="single" w:sz="4" w:space="0" w:color="E8E3DA"/>
              <w:right w:val="single" w:sz="4" w:space="0" w:color="E8E3DA"/>
            </w:tcBorders>
          </w:tcPr>
          <w:p>
            <w:r/>
            <w:r>
              <w:rPr>
                <w:rFonts w:ascii="Arial" w:hAnsi="Arial"/>
                <w:b/>
                <w:color w:val="1A1814"/>
                <w:sz w:val="18"/>
              </w:rPr>
              <w:t>Gültig bis:</w:t>
            </w:r>
          </w:p>
        </w:tc>
        <w:tc>
          <w:tcPr>
            <w:tcW w:type="dxa" w:w="4703"/>
            <w:tcBorders>
              <w:top w:val="single" w:sz="4" w:space="0" w:color="E8E3DA"/>
              <w:bottom w:val="single" w:sz="4" w:space="0" w:color="E8E3DA"/>
              <w:left w:val="single" w:sz="4" w:space="0" w:color="E8E3DA"/>
              <w:right w:val="single" w:sz="4" w:space="0" w:color="E8E3DA"/>
            </w:tcBorders>
          </w:tcPr>
          <w:p>
            <w:r/>
            <w:r>
              <w:rPr>
                <w:rFonts w:ascii="Arial" w:hAnsi="Arial"/>
                <w:b w:val="0"/>
                <w:color w:val="1A1814"/>
                <w:sz w:val="18"/>
              </w:rPr>
              <w:t>01.04.2026</w:t>
            </w:r>
          </w:p>
        </w:tc>
      </w:tr>
      <w:tr>
        <w:tc>
          <w:tcPr>
            <w:tcW w:type="dxa" w:w="4703"/>
            <w:tcBorders>
              <w:top w:val="single" w:sz="4" w:space="0" w:color="E8E3DA"/>
              <w:bottom w:val="single" w:sz="4" w:space="0" w:color="E8E3DA"/>
              <w:left w:val="single" w:sz="4" w:space="0" w:color="E8E3DA"/>
              <w:right w:val="single" w:sz="4" w:space="0" w:color="E8E3DA"/>
            </w:tcBorders>
          </w:tcPr>
          <w:p>
            <w:r/>
            <w:r>
              <w:rPr>
                <w:rFonts w:ascii="Arial" w:hAnsi="Arial"/>
                <w:b/>
                <w:color w:val="1A1814"/>
                <w:sz w:val="18"/>
              </w:rPr>
              <w:t>Betreff:</w:t>
            </w:r>
          </w:p>
        </w:tc>
        <w:tc>
          <w:tcPr>
            <w:tcW w:type="dxa" w:w="4703"/>
            <w:tcBorders>
              <w:top w:val="single" w:sz="4" w:space="0" w:color="E8E3DA"/>
              <w:bottom w:val="single" w:sz="4" w:space="0" w:color="E8E3DA"/>
              <w:left w:val="single" w:sz="4" w:space="0" w:color="E8E3DA"/>
              <w:right w:val="single" w:sz="4" w:space="0" w:color="E8E3DA"/>
            </w:tcBorders>
          </w:tcPr>
          <w:p>
            <w:r/>
            <w:r>
              <w:rPr>
                <w:rFonts w:ascii="Arial" w:hAnsi="Arial"/>
                <w:b w:val="0"/>
                <w:color w:val="1A1814"/>
                <w:sz w:val="18"/>
              </w:rPr>
              <w:t>Redesign Website musterfirma.ch</w:t>
            </w:r>
          </w:p>
        </w:tc>
      </w:tr>
    </w:tbl>
    <w:p/>
    <w:p>
      <w:pPr>
        <w:spacing w:after="120"/>
      </w:pPr>
      <w:r>
        <w:rPr>
          <w:rFonts w:ascii="Arial" w:hAnsi="Arial"/>
          <w:b/>
          <w:sz w:val="20"/>
        </w:rPr>
        <w:t>Sehr geehrte Frau Beispiel</w:t>
      </w:r>
    </w:p>
    <w:p>
      <w:pPr>
        <w:spacing w:after="240"/>
      </w:pPr>
      <w:r>
        <w:rPr>
          <w:rFonts w:ascii="Arial" w:hAnsi="Arial"/>
          <w:b w:val="0"/>
          <w:sz w:val="18"/>
        </w:rPr>
        <w:t>Vielen Dank für Ihre Anfrage. Gerne unterbreite ich Ihnen folgendes Angebot: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val="clear" w:color="auto" w:fill="2D6A4F"/>
            <w:tcBorders>
              <w:top w:val="single" w:sz="4" w:space="0" w:color="2D6A4F"/>
              <w:bottom w:val="single" w:sz="4" w:space="0" w:color="2D6A4F"/>
              <w:left w:val="single" w:sz="4" w:space="0" w:color="2D6A4F"/>
              <w:right w:val="single" w:sz="4" w:space="0" w:color="2D6A4F"/>
            </w:tcBorders>
          </w:tcPr>
          <w:p>
            <w:pPr>
              <w:jc w:val="left"/>
            </w:pPr>
            <w:r/>
            <w:r>
              <w:rPr>
                <w:rFonts w:ascii="Arial" w:hAnsi="Arial"/>
                <w:b/>
                <w:color w:val="FFFFFF"/>
                <w:sz w:val="18"/>
              </w:rPr>
              <w:t>Pos.</w:t>
            </w:r>
          </w:p>
        </w:tc>
        <w:tc>
          <w:tcPr>
            <w:tcW w:type="dxa" w:w="1881"/>
            <w:shd w:val="clear" w:color="auto" w:fill="2D6A4F"/>
            <w:tcBorders>
              <w:top w:val="single" w:sz="4" w:space="0" w:color="2D6A4F"/>
              <w:bottom w:val="single" w:sz="4" w:space="0" w:color="2D6A4F"/>
              <w:left w:val="single" w:sz="4" w:space="0" w:color="2D6A4F"/>
              <w:right w:val="single" w:sz="4" w:space="0" w:color="2D6A4F"/>
            </w:tcBorders>
          </w:tcPr>
          <w:p>
            <w:pPr>
              <w:jc w:val="left"/>
            </w:pPr>
            <w:r/>
            <w:r>
              <w:rPr>
                <w:rFonts w:ascii="Arial" w:hAnsi="Arial"/>
                <w:b/>
                <w:color w:val="FFFFFF"/>
                <w:sz w:val="18"/>
              </w:rPr>
              <w:t>Beschreibung</w:t>
            </w:r>
          </w:p>
        </w:tc>
        <w:tc>
          <w:tcPr>
            <w:tcW w:type="dxa" w:w="1881"/>
            <w:shd w:val="clear" w:color="auto" w:fill="2D6A4F"/>
            <w:tcBorders>
              <w:top w:val="single" w:sz="4" w:space="0" w:color="2D6A4F"/>
              <w:bottom w:val="single" w:sz="4" w:space="0" w:color="2D6A4F"/>
              <w:left w:val="single" w:sz="4" w:space="0" w:color="2D6A4F"/>
              <w:right w:val="single" w:sz="4" w:space="0" w:color="2D6A4F"/>
            </w:tcBorders>
          </w:tcPr>
          <w:p>
            <w:pPr>
              <w:jc w:val="left"/>
            </w:pPr>
            <w:r/>
            <w:r>
              <w:rPr>
                <w:rFonts w:ascii="Arial" w:hAnsi="Arial"/>
                <w:b/>
                <w:color w:val="FFFFFF"/>
                <w:sz w:val="18"/>
              </w:rPr>
              <w:t>Menge</w:t>
            </w:r>
          </w:p>
        </w:tc>
        <w:tc>
          <w:tcPr>
            <w:tcW w:type="dxa" w:w="1881"/>
            <w:shd w:val="clear" w:color="auto" w:fill="2D6A4F"/>
            <w:tcBorders>
              <w:top w:val="single" w:sz="4" w:space="0" w:color="2D6A4F"/>
              <w:bottom w:val="single" w:sz="4" w:space="0" w:color="2D6A4F"/>
              <w:left w:val="single" w:sz="4" w:space="0" w:color="2D6A4F"/>
              <w:right w:val="single" w:sz="4" w:space="0" w:color="2D6A4F"/>
            </w:tcBorders>
          </w:tcPr>
          <w:p>
            <w:pPr>
              <w:jc w:val="left"/>
            </w:pPr>
            <w:r/>
            <w:r>
              <w:rPr>
                <w:rFonts w:ascii="Arial" w:hAnsi="Arial"/>
                <w:b/>
                <w:color w:val="FFFFFF"/>
                <w:sz w:val="18"/>
              </w:rPr>
              <w:t>Einzelpreis</w:t>
            </w:r>
          </w:p>
        </w:tc>
        <w:tc>
          <w:tcPr>
            <w:tcW w:type="dxa" w:w="1881"/>
            <w:shd w:val="clear" w:color="auto" w:fill="2D6A4F"/>
            <w:tcBorders>
              <w:top w:val="single" w:sz="4" w:space="0" w:color="2D6A4F"/>
              <w:bottom w:val="single" w:sz="4" w:space="0" w:color="2D6A4F"/>
              <w:left w:val="single" w:sz="4" w:space="0" w:color="2D6A4F"/>
              <w:right w:val="single" w:sz="4" w:space="0" w:color="2D6A4F"/>
            </w:tcBorders>
          </w:tcPr>
          <w:p>
            <w:pPr>
              <w:jc w:val="left"/>
            </w:pPr>
            <w:r/>
            <w:r>
              <w:rPr>
                <w:rFonts w:ascii="Arial" w:hAnsi="Arial"/>
                <w:b/>
                <w:color w:val="FFFFFF"/>
                <w:sz w:val="18"/>
              </w:rPr>
              <w:t>Betrag</w:t>
            </w:r>
          </w:p>
        </w:tc>
      </w:tr>
      <w:tr>
        <w:tc>
          <w:tcPr>
            <w:tcW w:type="dxa" w:w="1881"/>
            <w:tcBorders>
              <w:top w:val="single" w:sz="4" w:space="0" w:color="E8E3DA"/>
              <w:bottom w:val="single" w:sz="4" w:space="0" w:color="E8E3DA"/>
              <w:left w:val="single" w:sz="4" w:space="0" w:color="E8E3DA"/>
              <w:right w:val="single" w:sz="4" w:space="0" w:color="E8E3DA"/>
            </w:tcBorders>
          </w:tcPr>
          <w:p>
            <w:r/>
            <w:r>
              <w:rPr>
                <w:rFonts w:ascii="Arial" w:hAnsi="Arial"/>
                <w:b w:val="0"/>
                <w:color w:val="1A1814"/>
                <w:sz w:val="18"/>
              </w:rPr>
              <w:t>1</w:t>
            </w:r>
          </w:p>
        </w:tc>
        <w:tc>
          <w:tcPr>
            <w:tcW w:type="dxa" w:w="1881"/>
            <w:tcBorders>
              <w:top w:val="single" w:sz="4" w:space="0" w:color="E8E3DA"/>
              <w:bottom w:val="single" w:sz="4" w:space="0" w:color="E8E3DA"/>
              <w:left w:val="single" w:sz="4" w:space="0" w:color="E8E3DA"/>
              <w:right w:val="single" w:sz="4" w:space="0" w:color="E8E3DA"/>
            </w:tcBorders>
          </w:tcPr>
          <w:p>
            <w:r/>
            <w:r>
              <w:rPr>
                <w:rFonts w:ascii="Arial" w:hAnsi="Arial"/>
                <w:b w:val="0"/>
                <w:color w:val="1A1814"/>
                <w:sz w:val="18"/>
              </w:rPr>
              <w:t>Konzept und Wireframes</w:t>
            </w:r>
          </w:p>
        </w:tc>
        <w:tc>
          <w:tcPr>
            <w:tcW w:type="dxa" w:w="1881"/>
            <w:tcBorders>
              <w:top w:val="single" w:sz="4" w:space="0" w:color="E8E3DA"/>
              <w:bottom w:val="single" w:sz="4" w:space="0" w:color="E8E3DA"/>
              <w:left w:val="single" w:sz="4" w:space="0" w:color="E8E3DA"/>
              <w:right w:val="single" w:sz="4" w:space="0" w:color="E8E3DA"/>
            </w:tcBorders>
          </w:tcPr>
          <w:p>
            <w:r/>
            <w:r>
              <w:rPr>
                <w:rFonts w:ascii="Arial" w:hAnsi="Arial"/>
                <w:b w:val="0"/>
                <w:color w:val="1A1814"/>
                <w:sz w:val="18"/>
              </w:rPr>
              <w:t>8 Std.</w:t>
            </w:r>
          </w:p>
        </w:tc>
        <w:tc>
          <w:tcPr>
            <w:tcW w:type="dxa" w:w="1881"/>
            <w:tcBorders>
              <w:top w:val="single" w:sz="4" w:space="0" w:color="E8E3DA"/>
              <w:bottom w:val="single" w:sz="4" w:space="0" w:color="E8E3DA"/>
              <w:left w:val="single" w:sz="4" w:space="0" w:color="E8E3DA"/>
              <w:right w:val="single" w:sz="4" w:space="0" w:color="E8E3DA"/>
            </w:tcBorders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color w:val="1A1814"/>
                <w:sz w:val="18"/>
              </w:rPr>
              <w:t>150.00</w:t>
            </w:r>
          </w:p>
        </w:tc>
        <w:tc>
          <w:tcPr>
            <w:tcW w:type="dxa" w:w="1881"/>
            <w:tcBorders>
              <w:top w:val="single" w:sz="4" w:space="0" w:color="E8E3DA"/>
              <w:bottom w:val="single" w:sz="4" w:space="0" w:color="E8E3DA"/>
              <w:left w:val="single" w:sz="4" w:space="0" w:color="E8E3DA"/>
              <w:right w:val="single" w:sz="4" w:space="0" w:color="E8E3DA"/>
            </w:tcBorders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color w:val="1A1814"/>
                <w:sz w:val="18"/>
              </w:rPr>
              <w:t>1'200.00</w:t>
            </w:r>
          </w:p>
        </w:tc>
      </w:tr>
      <w:tr>
        <w:tc>
          <w:tcPr>
            <w:tcW w:type="dxa" w:w="1881"/>
            <w:tcBorders>
              <w:top w:val="single" w:sz="4" w:space="0" w:color="E8E3DA"/>
              <w:bottom w:val="single" w:sz="4" w:space="0" w:color="E8E3DA"/>
              <w:left w:val="single" w:sz="4" w:space="0" w:color="E8E3DA"/>
              <w:right w:val="single" w:sz="4" w:space="0" w:color="E8E3DA"/>
            </w:tcBorders>
          </w:tcPr>
          <w:p>
            <w:r/>
            <w:r>
              <w:rPr>
                <w:rFonts w:ascii="Arial" w:hAnsi="Arial"/>
                <w:b w:val="0"/>
                <w:color w:val="1A1814"/>
                <w:sz w:val="18"/>
              </w:rPr>
              <w:t>2</w:t>
            </w:r>
          </w:p>
        </w:tc>
        <w:tc>
          <w:tcPr>
            <w:tcW w:type="dxa" w:w="1881"/>
            <w:tcBorders>
              <w:top w:val="single" w:sz="4" w:space="0" w:color="E8E3DA"/>
              <w:bottom w:val="single" w:sz="4" w:space="0" w:color="E8E3DA"/>
              <w:left w:val="single" w:sz="4" w:space="0" w:color="E8E3DA"/>
              <w:right w:val="single" w:sz="4" w:space="0" w:color="E8E3DA"/>
            </w:tcBorders>
          </w:tcPr>
          <w:p>
            <w:r/>
            <w:r>
              <w:rPr>
                <w:rFonts w:ascii="Arial" w:hAnsi="Arial"/>
                <w:b w:val="0"/>
                <w:color w:val="1A1814"/>
                <w:sz w:val="18"/>
              </w:rPr>
              <w:t>Design (Desktop + Mobile)</w:t>
            </w:r>
          </w:p>
        </w:tc>
        <w:tc>
          <w:tcPr>
            <w:tcW w:type="dxa" w:w="1881"/>
            <w:tcBorders>
              <w:top w:val="single" w:sz="4" w:space="0" w:color="E8E3DA"/>
              <w:bottom w:val="single" w:sz="4" w:space="0" w:color="E8E3DA"/>
              <w:left w:val="single" w:sz="4" w:space="0" w:color="E8E3DA"/>
              <w:right w:val="single" w:sz="4" w:space="0" w:color="E8E3DA"/>
            </w:tcBorders>
          </w:tcPr>
          <w:p>
            <w:r/>
            <w:r>
              <w:rPr>
                <w:rFonts w:ascii="Arial" w:hAnsi="Arial"/>
                <w:b w:val="0"/>
                <w:color w:val="1A1814"/>
                <w:sz w:val="18"/>
              </w:rPr>
              <w:t>16 Std.</w:t>
            </w:r>
          </w:p>
        </w:tc>
        <w:tc>
          <w:tcPr>
            <w:tcW w:type="dxa" w:w="1881"/>
            <w:tcBorders>
              <w:top w:val="single" w:sz="4" w:space="0" w:color="E8E3DA"/>
              <w:bottom w:val="single" w:sz="4" w:space="0" w:color="E8E3DA"/>
              <w:left w:val="single" w:sz="4" w:space="0" w:color="E8E3DA"/>
              <w:right w:val="single" w:sz="4" w:space="0" w:color="E8E3DA"/>
            </w:tcBorders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color w:val="1A1814"/>
                <w:sz w:val="18"/>
              </w:rPr>
              <w:t>150.00</w:t>
            </w:r>
          </w:p>
        </w:tc>
        <w:tc>
          <w:tcPr>
            <w:tcW w:type="dxa" w:w="1881"/>
            <w:tcBorders>
              <w:top w:val="single" w:sz="4" w:space="0" w:color="E8E3DA"/>
              <w:bottom w:val="single" w:sz="4" w:space="0" w:color="E8E3DA"/>
              <w:left w:val="single" w:sz="4" w:space="0" w:color="E8E3DA"/>
              <w:right w:val="single" w:sz="4" w:space="0" w:color="E8E3DA"/>
            </w:tcBorders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color w:val="1A1814"/>
                <w:sz w:val="18"/>
              </w:rPr>
              <w:t>2'400.00</w:t>
            </w:r>
          </w:p>
        </w:tc>
      </w:tr>
      <w:tr>
        <w:tc>
          <w:tcPr>
            <w:tcW w:type="dxa" w:w="1881"/>
            <w:tcBorders>
              <w:top w:val="single" w:sz="4" w:space="0" w:color="E8E3DA"/>
              <w:bottom w:val="single" w:sz="4" w:space="0" w:color="E8E3DA"/>
              <w:left w:val="single" w:sz="4" w:space="0" w:color="E8E3DA"/>
              <w:right w:val="single" w:sz="4" w:space="0" w:color="E8E3DA"/>
            </w:tcBorders>
          </w:tcPr>
          <w:p>
            <w:r/>
            <w:r>
              <w:rPr>
                <w:rFonts w:ascii="Arial" w:hAnsi="Arial"/>
                <w:b w:val="0"/>
                <w:color w:val="1A1814"/>
                <w:sz w:val="18"/>
              </w:rPr>
              <w:t>3</w:t>
            </w:r>
          </w:p>
        </w:tc>
        <w:tc>
          <w:tcPr>
            <w:tcW w:type="dxa" w:w="1881"/>
            <w:tcBorders>
              <w:top w:val="single" w:sz="4" w:space="0" w:color="E8E3DA"/>
              <w:bottom w:val="single" w:sz="4" w:space="0" w:color="E8E3DA"/>
              <w:left w:val="single" w:sz="4" w:space="0" w:color="E8E3DA"/>
              <w:right w:val="single" w:sz="4" w:space="0" w:color="E8E3DA"/>
            </w:tcBorders>
          </w:tcPr>
          <w:p>
            <w:r/>
            <w:r>
              <w:rPr>
                <w:rFonts w:ascii="Arial" w:hAnsi="Arial"/>
                <w:b w:val="0"/>
                <w:color w:val="1A1814"/>
                <w:sz w:val="18"/>
              </w:rPr>
              <w:t>Umsetzung und Programmierung</w:t>
            </w:r>
          </w:p>
        </w:tc>
        <w:tc>
          <w:tcPr>
            <w:tcW w:type="dxa" w:w="1881"/>
            <w:tcBorders>
              <w:top w:val="single" w:sz="4" w:space="0" w:color="E8E3DA"/>
              <w:bottom w:val="single" w:sz="4" w:space="0" w:color="E8E3DA"/>
              <w:left w:val="single" w:sz="4" w:space="0" w:color="E8E3DA"/>
              <w:right w:val="single" w:sz="4" w:space="0" w:color="E8E3DA"/>
            </w:tcBorders>
          </w:tcPr>
          <w:p>
            <w:r/>
            <w:r>
              <w:rPr>
                <w:rFonts w:ascii="Arial" w:hAnsi="Arial"/>
                <w:b w:val="0"/>
                <w:color w:val="1A1814"/>
                <w:sz w:val="18"/>
              </w:rPr>
              <w:t>24 Std.</w:t>
            </w:r>
          </w:p>
        </w:tc>
        <w:tc>
          <w:tcPr>
            <w:tcW w:type="dxa" w:w="1881"/>
            <w:tcBorders>
              <w:top w:val="single" w:sz="4" w:space="0" w:color="E8E3DA"/>
              <w:bottom w:val="single" w:sz="4" w:space="0" w:color="E8E3DA"/>
              <w:left w:val="single" w:sz="4" w:space="0" w:color="E8E3DA"/>
              <w:right w:val="single" w:sz="4" w:space="0" w:color="E8E3DA"/>
            </w:tcBorders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color w:val="1A1814"/>
                <w:sz w:val="18"/>
              </w:rPr>
              <w:t>150.00</w:t>
            </w:r>
          </w:p>
        </w:tc>
        <w:tc>
          <w:tcPr>
            <w:tcW w:type="dxa" w:w="1881"/>
            <w:tcBorders>
              <w:top w:val="single" w:sz="4" w:space="0" w:color="E8E3DA"/>
              <w:bottom w:val="single" w:sz="4" w:space="0" w:color="E8E3DA"/>
              <w:left w:val="single" w:sz="4" w:space="0" w:color="E8E3DA"/>
              <w:right w:val="single" w:sz="4" w:space="0" w:color="E8E3DA"/>
            </w:tcBorders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color w:val="1A1814"/>
                <w:sz w:val="18"/>
              </w:rPr>
              <w:t>3'600.00</w:t>
            </w:r>
          </w:p>
        </w:tc>
      </w:tr>
      <w:tr>
        <w:tc>
          <w:tcPr>
            <w:tcW w:type="dxa" w:w="1881"/>
            <w:tcBorders>
              <w:top w:val="single" w:sz="4" w:space="0" w:color="E8E3DA"/>
              <w:bottom w:val="single" w:sz="4" w:space="0" w:color="E8E3DA"/>
              <w:left w:val="single" w:sz="4" w:space="0" w:color="E8E3DA"/>
              <w:right w:val="single" w:sz="4" w:space="0" w:color="E8E3DA"/>
            </w:tcBorders>
          </w:tcPr>
          <w:p>
            <w:r/>
            <w:r>
              <w:rPr>
                <w:rFonts w:ascii="Arial" w:hAnsi="Arial"/>
                <w:b w:val="0"/>
                <w:color w:val="1A1814"/>
                <w:sz w:val="18"/>
              </w:rPr>
              <w:t>4</w:t>
            </w:r>
          </w:p>
        </w:tc>
        <w:tc>
          <w:tcPr>
            <w:tcW w:type="dxa" w:w="1881"/>
            <w:tcBorders>
              <w:top w:val="single" w:sz="4" w:space="0" w:color="E8E3DA"/>
              <w:bottom w:val="single" w:sz="4" w:space="0" w:color="E8E3DA"/>
              <w:left w:val="single" w:sz="4" w:space="0" w:color="E8E3DA"/>
              <w:right w:val="single" w:sz="4" w:space="0" w:color="E8E3DA"/>
            </w:tcBorders>
          </w:tcPr>
          <w:p>
            <w:r/>
            <w:r>
              <w:rPr>
                <w:rFonts w:ascii="Arial" w:hAnsi="Arial"/>
                <w:b w:val="0"/>
                <w:color w:val="1A1814"/>
                <w:sz w:val="18"/>
              </w:rPr>
              <w:t>Content-Erstellung (Texte)</w:t>
            </w:r>
          </w:p>
        </w:tc>
        <w:tc>
          <w:tcPr>
            <w:tcW w:type="dxa" w:w="1881"/>
            <w:tcBorders>
              <w:top w:val="single" w:sz="4" w:space="0" w:color="E8E3DA"/>
              <w:bottom w:val="single" w:sz="4" w:space="0" w:color="E8E3DA"/>
              <w:left w:val="single" w:sz="4" w:space="0" w:color="E8E3DA"/>
              <w:right w:val="single" w:sz="4" w:space="0" w:color="E8E3DA"/>
            </w:tcBorders>
          </w:tcPr>
          <w:p>
            <w:r/>
            <w:r>
              <w:rPr>
                <w:rFonts w:ascii="Arial" w:hAnsi="Arial"/>
                <w:b w:val="0"/>
                <w:color w:val="1A1814"/>
                <w:sz w:val="18"/>
              </w:rPr>
              <w:t>1 Pauschale</w:t>
            </w:r>
          </w:p>
        </w:tc>
        <w:tc>
          <w:tcPr>
            <w:tcW w:type="dxa" w:w="1881"/>
            <w:tcBorders>
              <w:top w:val="single" w:sz="4" w:space="0" w:color="E8E3DA"/>
              <w:bottom w:val="single" w:sz="4" w:space="0" w:color="E8E3DA"/>
              <w:left w:val="single" w:sz="4" w:space="0" w:color="E8E3DA"/>
              <w:right w:val="single" w:sz="4" w:space="0" w:color="E8E3DA"/>
            </w:tcBorders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color w:val="1A1814"/>
                <w:sz w:val="18"/>
              </w:rPr>
              <w:t>600.00</w:t>
            </w:r>
          </w:p>
        </w:tc>
        <w:tc>
          <w:tcPr>
            <w:tcW w:type="dxa" w:w="1881"/>
            <w:tcBorders>
              <w:top w:val="single" w:sz="4" w:space="0" w:color="E8E3DA"/>
              <w:bottom w:val="single" w:sz="4" w:space="0" w:color="E8E3DA"/>
              <w:left w:val="single" w:sz="4" w:space="0" w:color="E8E3DA"/>
              <w:right w:val="single" w:sz="4" w:space="0" w:color="E8E3DA"/>
            </w:tcBorders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color w:val="1A1814"/>
                <w:sz w:val="18"/>
              </w:rPr>
              <w:t>600.00</w:t>
            </w:r>
          </w:p>
        </w:tc>
      </w:tr>
      <w:tr>
        <w:tc>
          <w:tcPr>
            <w:tcW w:type="dxa" w:w="1881"/>
            <w:tcBorders>
              <w:top w:val="single" w:sz="4" w:space="0" w:color="E8E3DA"/>
              <w:bottom w:val="single" w:sz="4" w:space="0" w:color="E8E3DA"/>
              <w:left w:val="single" w:sz="4" w:space="0" w:color="E8E3DA"/>
              <w:right w:val="single" w:sz="4" w:space="0" w:color="E8E3DA"/>
            </w:tcBorders>
          </w:tcPr>
          <w:p>
            <w:r/>
            <w:r>
              <w:rPr>
                <w:rFonts w:ascii="Arial" w:hAnsi="Arial"/>
                <w:b w:val="0"/>
                <w:color w:val="1A1814"/>
                <w:sz w:val="18"/>
              </w:rPr>
              <w:t>5</w:t>
            </w:r>
          </w:p>
        </w:tc>
        <w:tc>
          <w:tcPr>
            <w:tcW w:type="dxa" w:w="1881"/>
            <w:tcBorders>
              <w:top w:val="single" w:sz="4" w:space="0" w:color="E8E3DA"/>
              <w:bottom w:val="single" w:sz="4" w:space="0" w:color="E8E3DA"/>
              <w:left w:val="single" w:sz="4" w:space="0" w:color="E8E3DA"/>
              <w:right w:val="single" w:sz="4" w:space="0" w:color="E8E3DA"/>
            </w:tcBorders>
          </w:tcPr>
          <w:p>
            <w:r/>
            <w:r>
              <w:rPr>
                <w:rFonts w:ascii="Arial" w:hAnsi="Arial"/>
                <w:b w:val="0"/>
                <w:color w:val="1A1814"/>
                <w:sz w:val="18"/>
              </w:rPr>
              <w:t>Testing und Go-Live</w:t>
            </w:r>
          </w:p>
        </w:tc>
        <w:tc>
          <w:tcPr>
            <w:tcW w:type="dxa" w:w="1881"/>
            <w:tcBorders>
              <w:top w:val="single" w:sz="4" w:space="0" w:color="E8E3DA"/>
              <w:bottom w:val="single" w:sz="4" w:space="0" w:color="E8E3DA"/>
              <w:left w:val="single" w:sz="4" w:space="0" w:color="E8E3DA"/>
              <w:right w:val="single" w:sz="4" w:space="0" w:color="E8E3DA"/>
            </w:tcBorders>
          </w:tcPr>
          <w:p>
            <w:r/>
            <w:r>
              <w:rPr>
                <w:rFonts w:ascii="Arial" w:hAnsi="Arial"/>
                <w:b w:val="0"/>
                <w:color w:val="1A1814"/>
                <w:sz w:val="18"/>
              </w:rPr>
              <w:t>4 Std.</w:t>
            </w:r>
          </w:p>
        </w:tc>
        <w:tc>
          <w:tcPr>
            <w:tcW w:type="dxa" w:w="1881"/>
            <w:tcBorders>
              <w:top w:val="single" w:sz="4" w:space="0" w:color="E8E3DA"/>
              <w:bottom w:val="single" w:sz="4" w:space="0" w:color="E8E3DA"/>
              <w:left w:val="single" w:sz="4" w:space="0" w:color="E8E3DA"/>
              <w:right w:val="single" w:sz="4" w:space="0" w:color="E8E3DA"/>
            </w:tcBorders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color w:val="1A1814"/>
                <w:sz w:val="18"/>
              </w:rPr>
              <w:t>150.00</w:t>
            </w:r>
          </w:p>
        </w:tc>
        <w:tc>
          <w:tcPr>
            <w:tcW w:type="dxa" w:w="1881"/>
            <w:tcBorders>
              <w:top w:val="single" w:sz="4" w:space="0" w:color="E8E3DA"/>
              <w:bottom w:val="single" w:sz="4" w:space="0" w:color="E8E3DA"/>
              <w:left w:val="single" w:sz="4" w:space="0" w:color="E8E3DA"/>
              <w:right w:val="single" w:sz="4" w:space="0" w:color="E8E3DA"/>
            </w:tcBorders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color w:val="1A1814"/>
                <w:sz w:val="18"/>
              </w:rPr>
              <w:t>600.00</w:t>
            </w:r>
          </w:p>
        </w:tc>
      </w:tr>
    </w:tbl>
    <w:p/>
    <w:tbl>
      <w:tblPr>
        <w:tblW w:type="auto" w:w="0"/>
        <w:jc w:val="right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tcBorders>
              <w:top w:val="single" w:sz="4" w:space="0" w:color="E8E3DA"/>
              <w:bottom w:val="single" w:sz="4" w:space="0" w:color="E8E3DA"/>
              <w:left w:val="single" w:sz="4" w:space="0" w:color="E8E3DA"/>
              <w:right w:val="single" w:sz="4" w:space="0" w:color="E8E3DA"/>
            </w:tcBorders>
          </w:tcPr>
          <w:p>
            <w:r/>
            <w:r>
              <w:rPr>
                <w:rFonts w:ascii="Arial" w:hAnsi="Arial"/>
                <w:b w:val="0"/>
                <w:color w:val="1A1814"/>
                <w:sz w:val="18"/>
              </w:rPr>
              <w:t>Zwischensumme:</w:t>
            </w:r>
          </w:p>
        </w:tc>
        <w:tc>
          <w:tcPr>
            <w:tcW w:type="dxa" w:w="4703"/>
            <w:tcBorders>
              <w:top w:val="single" w:sz="4" w:space="0" w:color="E8E3DA"/>
              <w:bottom w:val="single" w:sz="4" w:space="0" w:color="E8E3DA"/>
              <w:left w:val="single" w:sz="4" w:space="0" w:color="E8E3DA"/>
              <w:right w:val="single" w:sz="4" w:space="0" w:color="E8E3DA"/>
            </w:tcBorders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color w:val="1A1814"/>
                <w:sz w:val="18"/>
              </w:rPr>
              <w:t>8'400.00 CHF</w:t>
            </w:r>
          </w:p>
        </w:tc>
      </w:tr>
      <w:tr>
        <w:tc>
          <w:tcPr>
            <w:tcW w:type="dxa" w:w="4703"/>
            <w:tcBorders>
              <w:top w:val="single" w:sz="4" w:space="0" w:color="E8E3DA"/>
              <w:bottom w:val="single" w:sz="4" w:space="0" w:color="E8E3DA"/>
              <w:left w:val="single" w:sz="4" w:space="0" w:color="E8E3DA"/>
              <w:right w:val="single" w:sz="4" w:space="0" w:color="E8E3DA"/>
            </w:tcBorders>
          </w:tcPr>
          <w:p>
            <w:r/>
            <w:r>
              <w:rPr>
                <w:rFonts w:ascii="Arial" w:hAnsi="Arial"/>
                <w:b w:val="0"/>
                <w:color w:val="1A1814"/>
                <w:sz w:val="18"/>
              </w:rPr>
              <w:t>MWST (8.1%):</w:t>
            </w:r>
          </w:p>
        </w:tc>
        <w:tc>
          <w:tcPr>
            <w:tcW w:type="dxa" w:w="4703"/>
            <w:tcBorders>
              <w:top w:val="single" w:sz="4" w:space="0" w:color="E8E3DA"/>
              <w:bottom w:val="single" w:sz="4" w:space="0" w:color="E8E3DA"/>
              <w:left w:val="single" w:sz="4" w:space="0" w:color="E8E3DA"/>
              <w:right w:val="single" w:sz="4" w:space="0" w:color="E8E3DA"/>
            </w:tcBorders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color w:val="1A1814"/>
                <w:sz w:val="18"/>
              </w:rPr>
              <w:t>680.40 CHF</w:t>
            </w:r>
          </w:p>
        </w:tc>
      </w:tr>
      <w:tr>
        <w:tc>
          <w:tcPr>
            <w:tcW w:type="dxa" w:w="4703"/>
            <w:tcBorders>
              <w:top w:val="single" w:sz="4" w:space="0" w:color="E8E3DA"/>
              <w:bottom w:val="single" w:sz="4" w:space="0" w:color="E8E3DA"/>
              <w:left w:val="single" w:sz="4" w:space="0" w:color="E8E3DA"/>
              <w:right w:val="single" w:sz="4" w:space="0" w:color="E8E3DA"/>
            </w:tcBorders>
            <w:shd w:val="clear" w:color="auto" w:fill="D8EDDF"/>
          </w:tcPr>
          <w:p>
            <w:r/>
            <w:r>
              <w:rPr>
                <w:rFonts w:ascii="Arial" w:hAnsi="Arial"/>
                <w:b/>
                <w:color w:val="1A1814"/>
                <w:sz w:val="18"/>
              </w:rPr>
              <w:t>Gesamtbetrag:</w:t>
            </w:r>
          </w:p>
        </w:tc>
        <w:tc>
          <w:tcPr>
            <w:tcW w:type="dxa" w:w="4703"/>
            <w:tcBorders>
              <w:top w:val="single" w:sz="4" w:space="0" w:color="E8E3DA"/>
              <w:bottom w:val="single" w:sz="4" w:space="0" w:color="E8E3DA"/>
              <w:left w:val="single" w:sz="4" w:space="0" w:color="E8E3DA"/>
              <w:right w:val="single" w:sz="4" w:space="0" w:color="E8E3DA"/>
            </w:tcBorders>
            <w:shd w:val="clear" w:color="auto" w:fill="D8EDDF"/>
          </w:tcPr>
          <w:p>
            <w:pPr>
              <w:jc w:val="right"/>
            </w:pPr>
            <w:r/>
            <w:r>
              <w:rPr>
                <w:rFonts w:ascii="Arial" w:hAnsi="Arial"/>
                <w:b/>
                <w:color w:val="1A1814"/>
                <w:sz w:val="18"/>
              </w:rPr>
              <w:t>9'080.40 CHF</w:t>
            </w:r>
          </w:p>
        </w:tc>
      </w:tr>
    </w:tbl>
    <w:p/>
    <w:p>
      <w:pPr>
        <w:spacing w:after="80"/>
      </w:pPr>
      <w:r>
        <w:rPr>
          <w:rFonts w:ascii="Arial" w:hAnsi="Arial"/>
          <w:b/>
          <w:color w:val="2D6A4F"/>
          <w:sz w:val="22"/>
        </w:rPr>
        <w:t>Bedingungen</w:t>
      </w:r>
    </w:p>
    <w:p>
      <w:pPr>
        <w:spacing w:after="40"/>
      </w:pPr>
      <w:r>
        <w:rPr>
          <w:rFonts w:ascii="Arial" w:hAnsi="Arial"/>
          <w:b w:val="0"/>
          <w:sz w:val="18"/>
        </w:rPr>
        <w:t>Gültigkeit: Diese Offerte ist 30 Tage gültig (bis 01.04.2026).</w:t>
      </w:r>
    </w:p>
    <w:p>
      <w:pPr>
        <w:spacing w:after="40"/>
      </w:pPr>
      <w:r>
        <w:rPr>
          <w:rFonts w:ascii="Arial" w:hAnsi="Arial"/>
          <w:b w:val="0"/>
          <w:sz w:val="18"/>
        </w:rPr>
        <w:t>Zahlung: 50% bei Auftragserteilung, 50% nach Abschluss. Zahlbar innert 30 Tagen.</w:t>
      </w:r>
    </w:p>
    <w:p>
      <w:pPr>
        <w:spacing w:after="240"/>
      </w:pPr>
      <w:r>
        <w:rPr>
          <w:rFonts w:ascii="Arial" w:hAnsi="Arial"/>
          <w:b w:val="0"/>
          <w:sz w:val="18"/>
        </w:rPr>
        <w:t>Zeitrahmen: Ca. 4–6 Wochen nach Auftragserteilung.</w:t>
      </w:r>
    </w:p>
    <w:p>
      <w:pPr>
        <w:spacing w:after="240"/>
      </w:pPr>
      <w:r>
        <w:rPr>
          <w:rFonts w:ascii="Arial" w:hAnsi="Arial"/>
          <w:b w:val="0"/>
          <w:sz w:val="18"/>
        </w:rPr>
        <w:t>Ich freue mich auf Ihre Rückmeldung und stehe für Fragen gerne zur Verfügung.</w:t>
      </w:r>
    </w:p>
    <w:p>
      <w:pPr>
        <w:spacing w:after="40"/>
      </w:pPr>
      <w:r>
        <w:rPr>
          <w:rFonts w:ascii="Arial" w:hAnsi="Arial"/>
          <w:b w:val="0"/>
          <w:sz w:val="18"/>
        </w:rPr>
        <w:t>Freundliche Grüsse</w:t>
      </w:r>
    </w:p>
    <w:p>
      <w:pPr>
        <w:spacing w:after="320"/>
      </w:pPr>
      <w:r>
        <w:rPr>
          <w:rFonts w:ascii="Arial" w:hAnsi="Arial"/>
          <w:b/>
          <w:sz w:val="20"/>
        </w:rPr>
        <w:t>Max Muster</w:t>
      </w:r>
    </w:p>
    <w:p>
      <w:pPr>
        <w:spacing w:after="0"/>
      </w:pPr>
      <w:r>
        <w:rPr>
          <w:rFonts w:ascii="Arial" w:hAnsi="Arial"/>
          <w:b w:val="0"/>
          <w:color w:val="8A8479"/>
          <w:sz w:val="16"/>
        </w:rPr>
        <w:t>Diese Vorlage wurde erstellt von einzly.ch — Smarte Buchhaltung für Schweizer Selbständige.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