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2D6A4F"/>
          <w:sz w:val="28"/>
        </w:rPr>
        <w:t>Muster GmbH</w:t>
      </w:r>
    </w:p>
    <w:p>
      <w:pPr>
        <w:spacing w:after="20"/>
      </w:pPr>
      <w:r>
        <w:rPr>
          <w:rFonts w:ascii="Arial" w:hAnsi="Arial"/>
          <w:b w:val="0"/>
          <w:sz w:val="18"/>
        </w:rPr>
        <w:t>Max Muster</w:t>
      </w:r>
    </w:p>
    <w:p>
      <w:pPr>
        <w:spacing w:after="20"/>
      </w:pPr>
      <w:r>
        <w:rPr>
          <w:rFonts w:ascii="Arial" w:hAnsi="Arial"/>
          <w:b w:val="0"/>
          <w:sz w:val="18"/>
        </w:rPr>
        <w:t>Musterstrasse 1, 8000 Zürich</w:t>
      </w:r>
    </w:p>
    <w:p>
      <w:pPr>
        <w:spacing w:after="240"/>
      </w:pPr>
      <w:r>
        <w:rPr>
          <w:rFonts w:ascii="Arial" w:hAnsi="Arial"/>
          <w:b w:val="0"/>
          <w:sz w:val="18"/>
        </w:rPr>
        <w:t>Tel: +41 44 123 45 67 | info@mustergmbh.ch</w:t>
      </w:r>
    </w:p>
    <w:p>
      <w:pPr>
        <w:spacing w:after="20"/>
      </w:pPr>
      <w:r>
        <w:rPr>
          <w:rFonts w:ascii="Arial" w:hAnsi="Arial"/>
          <w:b/>
          <w:sz w:val="20"/>
        </w:rPr>
        <w:t>Kunde AG</w:t>
      </w:r>
    </w:p>
    <w:p>
      <w:pPr>
        <w:spacing w:after="20"/>
      </w:pPr>
      <w:r>
        <w:rPr>
          <w:rFonts w:ascii="Arial" w:hAnsi="Arial"/>
          <w:b w:val="0"/>
          <w:sz w:val="18"/>
        </w:rPr>
        <w:t>Frau Anna Beispiel</w:t>
      </w:r>
    </w:p>
    <w:p>
      <w:pPr>
        <w:spacing w:after="320"/>
      </w:pPr>
      <w:r>
        <w:rPr>
          <w:rFonts w:ascii="Arial" w:hAnsi="Arial"/>
          <w:b w:val="0"/>
          <w:sz w:val="18"/>
        </w:rPr>
        <w:t>Beispielweg 10, 3000 Bern</w:t>
      </w:r>
    </w:p>
    <w:p>
      <w:pPr>
        <w:spacing w:after="240"/>
      </w:pPr>
      <w:r>
        <w:rPr>
          <w:rFonts w:ascii="Arial" w:hAnsi="Arial"/>
          <w:b/>
          <w:color w:val="C0392B"/>
          <w:sz w:val="32"/>
        </w:rPr>
        <w:t>ZAHLUNGSERINNERUNG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Bezug Rechnung: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RE-2026-001 vom 02.02.2026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Ursprüngliches Fälligkeitsdatum: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04.03.2026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Offener Betrag: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5'405.00 CHF</w:t>
            </w:r>
          </w:p>
        </w:tc>
      </w:tr>
      <w:tr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/>
                <w:color w:val="1A1814"/>
                <w:sz w:val="18"/>
              </w:rPr>
              <w:t>Neue Zahlungsfrist:</w:t>
            </w:r>
          </w:p>
        </w:tc>
        <w:tc>
          <w:tcPr>
            <w:tcW w:type="dxa" w:w="4703"/>
            <w:tcBorders>
              <w:top w:val="single" w:sz="4" w:space="0" w:color="E8E3DA"/>
              <w:bottom w:val="single" w:sz="4" w:space="0" w:color="E8E3DA"/>
              <w:left w:val="single" w:sz="4" w:space="0" w:color="E8E3DA"/>
              <w:right w:val="single" w:sz="4" w:space="0" w:color="E8E3DA"/>
            </w:tcBorders>
          </w:tcPr>
          <w:p>
            <w:r/>
            <w:r>
              <w:rPr>
                <w:rFonts w:ascii="Arial" w:hAnsi="Arial"/>
                <w:b w:val="0"/>
                <w:color w:val="1A1814"/>
                <w:sz w:val="18"/>
              </w:rPr>
              <w:t>20.03.2026</w:t>
            </w:r>
          </w:p>
        </w:tc>
      </w:tr>
    </w:tbl>
    <w:p/>
    <w:p>
      <w:pPr>
        <w:spacing w:after="120"/>
      </w:pPr>
      <w:r>
        <w:rPr>
          <w:rFonts w:ascii="Arial" w:hAnsi="Arial"/>
          <w:b/>
          <w:sz w:val="20"/>
        </w:rPr>
        <w:t>Sehr geehrte Frau Beispiel</w:t>
      </w:r>
    </w:p>
    <w:p>
      <w:pPr>
        <w:spacing w:after="120"/>
      </w:pPr>
      <w:r>
        <w:rPr>
          <w:rFonts w:ascii="Arial" w:hAnsi="Arial"/>
          <w:b w:val="0"/>
          <w:sz w:val="18"/>
        </w:rPr>
        <w:t>Bei der Prüfung unserer Buchhaltung haben wir festgestellt, dass die oben genannte Rechnung noch nicht beglichen wurde. Möglicherweise haben Sie die Zahlung bereits veranlasst — in diesem Fall betrachten Sie dieses Schreiben bitte als gegenstandslos.</w:t>
      </w:r>
    </w:p>
    <w:p>
      <w:pPr>
        <w:spacing w:after="240"/>
      </w:pPr>
      <w:r>
        <w:rPr>
          <w:rFonts w:ascii="Arial" w:hAnsi="Arial"/>
          <w:b w:val="0"/>
          <w:sz w:val="18"/>
        </w:rPr>
        <w:t>Andernfalls bitten wir Sie, den offenen Betrag von CHF 5'405.00 bis zum 20.03.2026 auf das unten genannte Konto zu überweisen.</w:t>
      </w:r>
    </w:p>
    <w:p>
      <w:pPr>
        <w:spacing w:after="240"/>
      </w:pPr>
      <w:r>
        <w:rPr>
          <w:rFonts w:ascii="Arial" w:hAnsi="Arial"/>
          <w:b w:val="0"/>
          <w:color w:val="E8E3DA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20"/>
      </w:pPr>
      <w:r>
        <w:rPr>
          <w:rFonts w:ascii="Arial" w:hAnsi="Arial"/>
          <w:b/>
          <w:color w:val="2D6A4F"/>
          <w:sz w:val="20"/>
        </w:rPr>
        <w:t>Vorlage für 2. Mahnung (Betreff ändern in: «2. MAHNUNG»)</w:t>
      </w:r>
    </w:p>
    <w:p>
      <w:pPr>
        <w:spacing w:after="120"/>
      </w:pPr>
      <w:r>
        <w:rPr>
          <w:rFonts w:ascii="Arial" w:hAnsi="Arial"/>
          <w:b w:val="0"/>
          <w:sz w:val="18"/>
        </w:rPr>
        <w:t>Leider mussten wir feststellen, dass unsere Zahlungserinnerung vom [Datum] bisher unbeantwortet geblieben ist. Wir bitten Sie nochmals dringend, den offenen Betrag von CHF 5'405.00 bis zum [neues Datum] zu begleichen.</w:t>
      </w:r>
    </w:p>
    <w:p>
      <w:pPr>
        <w:spacing w:after="240"/>
      </w:pPr>
      <w:r>
        <w:rPr>
          <w:rFonts w:ascii="Arial" w:hAnsi="Arial"/>
          <w:b w:val="0"/>
          <w:sz w:val="18"/>
        </w:rPr>
        <w:t>Ab dem Fälligkeitsdatum werden Verzugszinsen von 5% p.a. gemäss OR Art. 104 berechnet.</w:t>
      </w:r>
    </w:p>
    <w:p>
      <w:pPr>
        <w:spacing w:after="240"/>
      </w:pPr>
      <w:r>
        <w:rPr>
          <w:rFonts w:ascii="Arial" w:hAnsi="Arial"/>
          <w:b w:val="0"/>
          <w:color w:val="E8E3DA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20"/>
      </w:pPr>
      <w:r>
        <w:rPr>
          <w:rFonts w:ascii="Arial" w:hAnsi="Arial"/>
          <w:b/>
          <w:color w:val="C0392B"/>
          <w:sz w:val="20"/>
        </w:rPr>
        <w:t>Vorlage für 3. Mahnung (Betreff ändern in: «LETZTE MAHNUNG»)</w:t>
      </w:r>
    </w:p>
    <w:p>
      <w:pPr>
        <w:spacing w:after="120"/>
      </w:pPr>
      <w:r>
        <w:rPr>
          <w:rFonts w:ascii="Arial" w:hAnsi="Arial"/>
          <w:b w:val="0"/>
          <w:sz w:val="18"/>
        </w:rPr>
        <w:t>Trotz unserer bisherigen Mahnungen ist der Betrag von CHF 5'405.00 zuzüglich Verzugszinsen weiterhin offen. Wir setzen Ihnen hiermit eine letzte Frist bis zum [Datum].</w:t>
      </w:r>
    </w:p>
    <w:p>
      <w:pPr>
        <w:spacing w:after="240"/>
      </w:pPr>
      <w:r>
        <w:rPr>
          <w:rFonts w:ascii="Arial" w:hAnsi="Arial"/>
          <w:b w:val="0"/>
          <w:sz w:val="18"/>
        </w:rPr>
        <w:t>Sollte die Zahlung nicht fristgerecht eingehen, sehen wir uns gezwungen, ohne weitere Ankündigung die Betreibung beim zuständigen Betreibungsamt einzuleiten.</w:t>
      </w:r>
    </w:p>
    <w:p>
      <w:pPr>
        <w:spacing w:after="80"/>
      </w:pPr>
      <w:r>
        <w:rPr>
          <w:rFonts w:ascii="Arial" w:hAnsi="Arial"/>
          <w:b/>
          <w:color w:val="2D6A4F"/>
          <w:sz w:val="22"/>
        </w:rPr>
        <w:t>Zahlungsinformationen</w:t>
      </w:r>
    </w:p>
    <w:p>
      <w:pPr>
        <w:spacing w:after="20"/>
      </w:pPr>
      <w:r>
        <w:rPr>
          <w:rFonts w:ascii="Arial" w:hAnsi="Arial"/>
          <w:b w:val="0"/>
          <w:sz w:val="18"/>
        </w:rPr>
        <w:t>IBAN: CH93 0076 2011 6238 5295 7</w:t>
      </w:r>
    </w:p>
    <w:p>
      <w:pPr>
        <w:spacing w:after="20"/>
      </w:pPr>
      <w:r>
        <w:rPr>
          <w:rFonts w:ascii="Arial" w:hAnsi="Arial"/>
          <w:b w:val="0"/>
          <w:sz w:val="18"/>
        </w:rPr>
        <w:t>Bank: Zürcher Kantonalbank</w:t>
      </w:r>
    </w:p>
    <w:p>
      <w:pPr>
        <w:spacing w:after="20"/>
      </w:pPr>
      <w:r>
        <w:rPr>
          <w:rFonts w:ascii="Arial" w:hAnsi="Arial"/>
          <w:b w:val="0"/>
          <w:sz w:val="18"/>
        </w:rPr>
        <w:t>Kontoinhaber: Muster GmbH</w:t>
      </w:r>
    </w:p>
    <w:p>
      <w:pPr>
        <w:spacing w:after="240"/>
      </w:pPr>
      <w:r>
        <w:rPr>
          <w:rFonts w:ascii="Arial" w:hAnsi="Arial"/>
          <w:b w:val="0"/>
          <w:sz w:val="18"/>
        </w:rPr>
        <w:t>Verwendungszweck: RE-2026-001</w:t>
      </w:r>
    </w:p>
    <w:p>
      <w:pPr>
        <w:spacing w:after="40"/>
      </w:pPr>
      <w:r>
        <w:rPr>
          <w:rFonts w:ascii="Arial" w:hAnsi="Arial"/>
          <w:b w:val="0"/>
          <w:sz w:val="18"/>
        </w:rPr>
        <w:t>Freundliche Grüsse</w:t>
      </w:r>
    </w:p>
    <w:p>
      <w:pPr>
        <w:spacing w:after="320"/>
      </w:pPr>
      <w:r>
        <w:rPr>
          <w:rFonts w:ascii="Arial" w:hAnsi="Arial"/>
          <w:b/>
          <w:sz w:val="20"/>
        </w:rPr>
        <w:t>Max Muster</w:t>
      </w:r>
    </w:p>
    <w:p>
      <w:pPr>
        <w:spacing w:after="0"/>
      </w:pPr>
      <w:r>
        <w:rPr>
          <w:rFonts w:ascii="Arial" w:hAnsi="Arial"/>
          <w:b w:val="0"/>
          <w:color w:val="8A8479"/>
          <w:sz w:val="16"/>
        </w:rPr>
        <w:t>Diese Vorlage wurde erstellt von einzly.ch — Smarte Buchhaltung für Schweizer Selbständige.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